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REVIEW:ESSENTIAL HIGH SCHOOL DICTIONARY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REVIEW:ESSENTIAL HIGH SCHOOL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本书出售、求购地址：https://www.jiaokey.com/book/detail/40921631.html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关键词搜索：https://www.jiaokey.com/tag/THE PRINCETON REVIEW:ESSENTIAL HIGH SCHOOL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