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DEPRESSION:WHAT WE KNOW AND WHAT YOU CAN DO ABOUT IT</w:t>
      </w:r>
    </w:p>
    <w:p>
      <w:r>
        <w:rPr>
          <w:rFonts w:ascii="宋体" w:hAnsi="宋体" w:eastAsia="宋体"/>
          <w:sz w:val="24"/>
        </w:rPr>
        <w:t>LESLIE ALAN HORVITZ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DEPRESSION:WHAT WE KNOW AND WHAT YOU CAN DO ABOUT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ALAN HORVITZ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本书出售、求购地址：https://www.jiaokey.com/book/detail/40921625.html</w:t>
      </w:r>
    </w:p>
    <w:p>
      <w:r>
        <w:t>更多相关图书推荐：https://www.jiaokey.com</w:t>
      </w:r>
    </w:p>
    <w:p>
      <w:r>
        <w:t>LESLIE ALAN HORVITZ 其他作品：https://www.jiaokey.com/tag/LESLIE ALAN HORVITZ.html</w:t>
      </w:r>
    </w:p>
    <w:p>
      <w:r>
        <w:t>JOHN WILEY 出版图书：https://www.jiaokey.com/tag/JOHN WILEY.html</w:t>
      </w:r>
    </w:p>
    <w:p>
      <w:r>
        <w:t>关键词搜索：https://www.jiaokey.com/tag/UNDERSTANDING DEPRESSION:WHAT WE KNOW AND WHAT YOU CAN DO ABOUT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