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COMMAND:HOW UNRAVELING A TWO-THOUSAND-YEAR-OLD MYSTERY UNRAVELED THE UNIVERSE</w:t>
      </w:r>
    </w:p>
    <w:p>
      <w:r>
        <w:rPr>
          <w:rFonts w:ascii="宋体" w:hAnsi="宋体" w:eastAsia="宋体"/>
          <w:sz w:val="24"/>
        </w:rPr>
        <w:t>JASON SOCRATES 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COMMAND:HOW UNRAVELING A TWO-THOUSAND-YEAR-OLD MYSTERY UNRAVELED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SOCRATES 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本书出售、求购地址：https://www.jiaokey.com/book/detail/40921605.html</w:t>
      </w:r>
    </w:p>
    <w:p>
      <w:r>
        <w:t>更多相关图书推荐：https://www.jiaokey.com</w:t>
      </w:r>
    </w:p>
    <w:p>
      <w:r>
        <w:t>JASON SOCRATES BARDI 其他作品：https://www.jiaokey.com/tag/JASON SOCRATES BARDI.html</w:t>
      </w:r>
    </w:p>
    <w:p>
      <w:r>
        <w:t>WILEY 出版图书：https://www.jiaokey.com/tag/WILEY.html</w:t>
      </w:r>
    </w:p>
    <w:p>
      <w:r>
        <w:t>关键词搜索：https://www.jiaokey.com/tag/PRESIDENTIAL COMMAND:HOW UNRAVELING A TWO-THOUSAND-YEAR-OLD MYSTERY UNRAVELED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