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MBA JUNGLE B-SCHOOL SURVIVAL GUIDE</w:t>
      </w:r>
    </w:p>
    <w:p>
      <w:r>
        <w:rPr>
          <w:rFonts w:ascii="宋体" w:hAnsi="宋体" w:eastAsia="宋体"/>
          <w:sz w:val="24"/>
        </w:rPr>
        <w:t>JON HOUSMAN AND THE MBA JUGLE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MBA JUNGLE B-SCHOOL SURVIVAL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HOUSMAN AND THE MBA JUGLE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PERSEUS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本书出售、求购地址：https://www.jiaokey.com/book/detail/40921570.html</w:t>
      </w:r>
    </w:p>
    <w:p>
      <w:r>
        <w:t>更多相关图书推荐：https://www.jiaokey.com</w:t>
      </w:r>
    </w:p>
    <w:p>
      <w:r>
        <w:t>JON HOUSMAN AND THE MBA JUGLE EDITORS 其他作品：https://www.jiaokey.com/tag/JON HOUSMAN AND THE MBA JUGLE EDITORS.html</w:t>
      </w:r>
    </w:p>
    <w:p>
      <w:r>
        <w:t>PERSEUS PUBLISHING 出版图书：https://www.jiaokey.com/tag/PERSEUS PUBLISHING.html</w:t>
      </w:r>
    </w:p>
    <w:p>
      <w:r>
        <w:t>关键词搜索：https://www.jiaokey.com/tag/THE MBA JUNGLE B-SCHOOL SURVIVAL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