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SPECIOUS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SPECIOUS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本书出售、求购地址：https://www.jiaokey.com/book/detail/40921513.html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关键词搜索：https://www.jiaokey.com/tag/ORIGINS OF THE SPECIOUS.html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