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PRESCRIPTION FOR SUCCESS:THE REXALL SHOWCASE INTERNATIONAL STORY AND WHAT IT MEANS TO YOU</w:t>
      </w:r>
    </w:p>
    <w:p>
      <w:r>
        <w:rPr>
          <w:rFonts w:ascii="宋体" w:hAnsi="宋体" w:eastAsia="宋体"/>
          <w:sz w:val="24"/>
        </w:rPr>
        <w:t>JAMES W.ROBINSON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PRESCRIPTION FOR SUCCESS:THE REXALL SHOWCASE INTERNATIONAL STORY AND WHAT IT MEANS TO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PRIMA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本书出售、求购地址：https://www.jiaokey.com/book/detail/40921474.html</w:t>
      </w:r>
    </w:p>
    <w:p>
      <w:r>
        <w:t>更多相关图书推荐：https://www.jiaokey.com</w:t>
      </w:r>
    </w:p>
    <w:p>
      <w:r>
        <w:t>JAMES W.ROBINSON 其他作品：https://www.jiaokey.com/tag/JAMES W.ROBINSON.html</w:t>
      </w:r>
    </w:p>
    <w:p>
      <w:r>
        <w:t>PRIMA PUBLISHING 出版图书：https://www.jiaokey.com/tag/PRIMA PUBLISHING.html</w:t>
      </w:r>
    </w:p>
    <w:p>
      <w:r>
        <w:t>关键词搜索：https://www.jiaokey.com/tag/PRESCRIPTION FOR SUCCESS:THE REXALL SHOWCASE INTERNATIONAL STORY AND WHAT IT MEANS TO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