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ANXIETY &amp; DEPRESSION FOR DUMMIES POCKET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ANXIETY &amp; DEPRESSION FOR DUMMIES POCKET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本书出售、求购地址：https://www.jiaokey.com/book/detail/40921419.html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关键词搜索：https://www.jiaokey.com/tag/ANXIETY &amp; DEPRESSION FOR DUMMIES POCKET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