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STARTER  101 NEW POEMS 2015</w:t>
      </w:r>
    </w:p>
    <w:p>
      <w:r>
        <w:rPr>
          <w:rFonts w:ascii="宋体" w:hAnsi="宋体" w:eastAsia="宋体"/>
          <w:sz w:val="24"/>
        </w:rPr>
        <w:t>JOHN TRANTER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STARTER  101 NEW POEMS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PUNCHER &amp; WATTMANN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本书出售、求购地址：https://www.jiaokey.com/book/detail/40921284.html</w:t>
      </w:r>
    </w:p>
    <w:p>
      <w:r>
        <w:t>更多相关图书推荐：https://www.jiaokey.com</w:t>
      </w:r>
    </w:p>
    <w:p>
      <w:r>
        <w:t>JOHN TRANTER 其他作品：https://www.jiaokey.com/tag/JOHN TRANTER.html</w:t>
      </w:r>
    </w:p>
    <w:p>
      <w:r>
        <w:t>PUNCHER &amp; WATTMANN 出版图书：https://www.jiaokey.com/tag/PUNCHER &amp; WATTMANN.html</w:t>
      </w:r>
    </w:p>
    <w:p>
      <w:r>
        <w:t>关键词搜索：https://www.jiaokey.com/tag/HEART STARTER  101 NEW POEMS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