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NIETZSCHE IN CHINA (1904-1992) AN ANNOTATED BIBLIOGRAPHY</w:t>
      </w:r>
    </w:p>
    <w:p>
      <w:r>
        <w:rPr>
          <w:rFonts w:ascii="宋体" w:hAnsi="宋体" w:eastAsia="宋体"/>
          <w:sz w:val="24"/>
        </w:rPr>
        <w:t>THE AUSTRALIAN NATIONAL UNIVERSITY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NIETZSCHE IN CHINA (1904-1992) AN ANNOTATED BIBLIOGRAPHY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AUSTRALIAN NATIONAL UNIVERSITY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CANBERRA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本书出售、求购地址：https://www.jiaokey.com/book/detail/40921282.html</w:t>
      </w:r>
    </w:p>
    <w:p>
      <w:r>
        <w:t>更多相关图书推荐：https://www.jiaokey.com</w:t>
      </w:r>
    </w:p>
    <w:p>
      <w:r>
        <w:t>THE AUSTRALIAN NATIONAL UNIVERSITY 其他作品：https://www.jiaokey.com/tag/THE AUSTRALIAN NATIONAL UNIVERSITY.html</w:t>
      </w:r>
    </w:p>
    <w:p>
      <w:r>
        <w:t>CANBERRA 出版图书：https://www.jiaokey.com/tag/CANBERRA.html</w:t>
      </w:r>
    </w:p>
    <w:p>
      <w:r>
        <w:t>关键词搜索：https://www.jiaokey.com/tag/NIETZSCHE IN CHINA (1904-1992) AN ANNOTATED BIBLIOGRAPHY.html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