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GREEK STUDIES(AUSTRALIA &amp; NEW ZEALAND)VOLUME 11</w:t>
      </w:r>
    </w:p>
    <w:p>
      <w:r>
        <w:rPr>
          <w:rFonts w:ascii="宋体" w:hAnsi="宋体" w:eastAsia="宋体"/>
          <w:sz w:val="24"/>
        </w:rPr>
        <w:t>PAGES ON C.P.CAVAFY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GREEK STUDIES(AUSTRALIA &amp; NEW ZEALAND)VOLUME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PAGES ON C.P.CAVAFY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本书出售、求购地址：https://www.jiaokey.com/book/detail/40921220.html</w:t>
      </w:r>
    </w:p>
    <w:p>
      <w:r>
        <w:t>更多相关图书推荐：https://www.jiaokey.com</w:t>
      </w:r>
    </w:p>
    <w:p>
      <w:r>
        <w:t>PAGES ON C.P.CAVAFY 其他作品：https://www.jiaokey.com/tag/PAGES ON C.P.CAVAFY.html</w:t>
      </w:r>
    </w:p>
    <w:p>
      <w:r>
        <w:t>关键词搜索：https://www.jiaokey.com/tag/MODERN GREEK STUDIES(AUSTRALIA &amp; NEW ZEALAND)VOLUME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