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SAGA OF ANTHROPOLOGY IN CHINA  FROM MALINOWSKI TO MOSCOW TO MAO</w:t>
      </w:r>
    </w:p>
    <w:p>
      <w:r>
        <w:rPr>
          <w:rFonts w:ascii="宋体" w:hAnsi="宋体" w:eastAsia="宋体"/>
          <w:sz w:val="24"/>
        </w:rPr>
        <w:t>GREGORY ELIYU GULDIN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SAGA OF ANTHROPOLOGY IN CHINA  FROM MALINOWSKI TO MOSCOW TO MAO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ELIYU GULDIN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本书出售、求购地址：https://www.jiaokey.com/book/detail/40921149.html</w:t>
      </w:r>
    </w:p>
    <w:p>
      <w:r>
        <w:t>更多相关图书推荐：https://www.jiaokey.com</w:t>
      </w:r>
    </w:p>
    <w:p>
      <w:r>
        <w:t>GREGORY ELIYU GULDIN 其他作品：https://www.jiaokey.com/tag/GREGORY ELIYU GULDIN.html</w:t>
      </w:r>
    </w:p>
    <w:p>
      <w:r>
        <w:t>AN EAST GATE BOOK 出版图书：https://www.jiaokey.com/tag/AN EAST GATE BOOK.html</w:t>
      </w:r>
    </w:p>
    <w:p>
      <w:r>
        <w:t>关键词搜索：https://www.jiaokey.com/tag/THE SAGA OF ANTHROPOLOGY IN CHINA  FROM MALINOWSKI TO MOSCOW TO MAO.html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