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ALL ADDS UP  FROM THE DIM PAST TO THE UNCERTAIN FUTURE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ALL ADDS UP  FROM THE DIM PAST TO THE UNCERTAIN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本书出售、求购地址：https://www.jiaokey.com/book/detail/40921135.html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关键词搜索：https://www.jiaokey.com/tag/IT ALL ADDS UP  FROM THE DIM PAST TO THE UNCERTAIN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