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SEIZE THE DAY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SEIZE THE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本书出售、求购地址：https://www.jiaokey.com/book/detail/40921125.html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关键词搜索：https://www.jiaokey.com/tag/SEIZE THE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