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ECONOMIA Y CULTURA EN LA CUENCA DEL PACIFICO</w:t>
      </w:r>
    </w:p>
    <w:p>
      <w:r>
        <w:rPr>
          <w:rFonts w:ascii="宋体" w:hAnsi="宋体" w:eastAsia="宋体"/>
          <w:sz w:val="24"/>
        </w:rPr>
        <w:t>GENEVIEVE MARCHINI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ECONOMIA Y CULTURA EN LA CUENCA DEL PACIFICO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GENEVIEVE MARCHINI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本书出售、求购地址：https://www.jiaokey.com/book/detail/40921023.html</w:t>
      </w:r>
    </w:p>
    <w:p>
      <w:r>
        <w:t>更多相关图书推荐：https://www.jiaokey.com</w:t>
      </w:r>
    </w:p>
    <w:p>
      <w:r>
        <w:t>GENEVIEVE MARCHINI 其他作品：https://www.jiaokey.com/tag/GENEVIEVE MARCHINI.html</w:t>
      </w:r>
    </w:p>
    <w:p>
      <w:r>
        <w:t>关键词搜索：https://www.jiaokey.com/tag/ECONOMIA Y CULTURA EN LA CUENCA DEL PACIFICO.html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