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AMERICAN MINITHESAURUS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AMERICAN MINITHESAURUS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本书出售、求购地址：https://www.jiaokey.com/book/detail/40921017.html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关键词搜索：https://www.jiaokey.com/tag/THE OXFORD AMERICAN MINITHESAURUS.html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