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SELLING FOR DUMMIES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SELLING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本书出售、求购地址：https://www.jiaokey.com/book/detail/40921007.html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关键词搜索：https://www.jiaokey.com/tag/HOUSE SELLING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