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MARKETING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MARKETING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本书出售、求购地址：https://www.jiaokey.com/book/detail/40921002.html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关键词搜索：https://www.jiaokey.com/tag/MOBILE MARKETING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