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TWITTER MARKETING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TWITTER MARKETING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本书出售、求购地址：https://www.jiaokey.com/book/detail/40921001.html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关键词搜索：https://www.jiaokey.com/tag/TWITTER MARKETING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