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SALESFORCE.COM FOR DUMMIES 3RD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SALESFORCE.COM FOR DUMMIES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本书出售、求购地址：https://www.jiaokey.com/book/detail/40920999.html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关键词搜索：https://www.jiaokey.com/tag/SALESFORCE.COM FOR DUMMIES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