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TZINTZUNTZAN  MEXICAN PEASANTS IN A CHANGING WORLD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TZINTZUNTZAN  MEXICAN PEASANTS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本书出售、求购地址：https://www.jiaokey.com/book/detail/40920853.html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关键词搜索：https://www.jiaokey.com/tag/TZINTZUNTZAN  MEXICAN PEASANTS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