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CATHEDRALS  NEW AND STELECTED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CATHEDRALS  NEW AND STELECTED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本书出售、求购地址：https://www.jiaokey.com/book/detail/40920825.html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关键词搜索：https://www.jiaokey.com/tag/GLASS CATHEDRALS  NEW AND STELECTED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