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MATHEMATICS FOR ELEMENTARY SCHOOL TEACHERS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MATHEMATICS FOR ELEMENTARY SCHOOL TEACHERS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本书出售、求购地址：https://www.jiaokey.com/book/detail/40920768.html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关键词搜索：https://www.jiaokey.com/tag/MODERN MATHEMATICS FOR ELEMENTARY SCHOOL TEACHERS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