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LINING UP DATA IN RCGIS A GUIDE TO MAP PROIECTIONS</w:t>
      </w:r>
    </w:p>
    <w:p>
      <w:r>
        <w:rPr>
          <w:rFonts w:ascii="宋体" w:hAnsi="宋体" w:eastAsia="宋体"/>
          <w:sz w:val="24"/>
        </w:rPr>
        <w:t>MARGARET M.MAHER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LINING UP DATA IN RCGIS A GUIDE TO MAP PROIECTIONS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M.MAHER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本书出售、求购地址：https://www.jiaokey.com/book/detail/40920732.html</w:t>
      </w:r>
    </w:p>
    <w:p>
      <w:r>
        <w:t>更多相关图书推荐：https://www.jiaokey.com</w:t>
      </w:r>
    </w:p>
    <w:p>
      <w:r>
        <w:t>MARGARET M.MAHER 其他作品：https://www.jiaokey.com/tag/MARGARET M.MAHER.html</w:t>
      </w:r>
    </w:p>
    <w:p>
      <w:r>
        <w:t>COPYRIGHT 出版图书：https://www.jiaokey.com/tag/COPYRIGHT.html</w:t>
      </w:r>
    </w:p>
    <w:p>
      <w:r>
        <w:t>关键词搜索：https://www.jiaokey.com/tag/LINING UP DATA IN RCGIS A GUIDE TO MAP PROIECTIONS.html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