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PLANET:SMALL TALK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PLANET:SMALL TALK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本书出售、求购地址：https://www.jiaokey.com/book/detail/40920620.html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关键词搜索：https://www.jiaokey.com/tag/LONELY PLANET:SMALL TALK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