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SHE LOVES ME NOT DOU7BLEDAY LARGE PRINT HOME LIBRARY EDITION</w:t>
      </w:r>
    </w:p>
    <w:p>
      <w:r>
        <w:rPr>
          <w:rFonts w:ascii="宋体" w:hAnsi="宋体" w:eastAsia="宋体"/>
          <w:sz w:val="24"/>
        </w:rPr>
        <w:t>WENDY CORSI STAUB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SHE LOVES ME NOT DOU7BLEDAY LARGE PRINT HOME LIBRARY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WENDY CORSI STAUB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PINNACLE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本书出售、求购地址：https://www.jiaokey.com/book/detail/40920411.html</w:t>
      </w:r>
    </w:p>
    <w:p>
      <w:r>
        <w:t>更多相关图书推荐：https://www.jiaokey.com</w:t>
      </w:r>
    </w:p>
    <w:p>
      <w:r>
        <w:t>WENDY CORSI STAUB 其他作品：https://www.jiaokey.com/tag/WENDY CORSI STAUB.html</w:t>
      </w:r>
    </w:p>
    <w:p>
      <w:r>
        <w:t>PINNACLE BOOKS 出版图书：https://www.jiaokey.com/tag/PINNACLE BOOKS.html</w:t>
      </w:r>
    </w:p>
    <w:p>
      <w:r>
        <w:t>关键词搜索：https://www.jiaokey.com/tag/SHE LOVES ME NOT DOU7BLEDAY LARGE PRINT HOME LIBRARY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