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PRINCETON REVIEW WORD SMART FOR THE GRE 2ND EDITION A GUIDE TO PERFECT USAGE</w:t>
      </w:r>
    </w:p>
    <w:p>
      <w:r>
        <w:rPr>
          <w:rFonts w:ascii="宋体" w:hAnsi="宋体" w:eastAsia="宋体"/>
          <w:sz w:val="24"/>
        </w:rPr>
        <w:t>RANDOM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PRINCETON REVIEW WORD SMART FOR THE GRE 2ND EDITION A GUIDE TO PERFECT USAGE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本书出售、求购地址：https://www.jiaokey.com/book/detail/40920389.html</w:t>
      </w:r>
    </w:p>
    <w:p>
      <w:r>
        <w:t>更多相关图书推荐：https://www.jiaokey.com</w:t>
      </w:r>
    </w:p>
    <w:p>
      <w:r>
        <w:t>RANDOM HOUSE 其他作品：https://www.jiaokey.com/tag/RANDOM HOUSE.html</w:t>
      </w:r>
    </w:p>
    <w:p>
      <w:r>
        <w:t>INC 出版图书：https://www.jiaokey.com/tag/INC.html</w:t>
      </w:r>
    </w:p>
    <w:p>
      <w:r>
        <w:t>关键词搜索：https://www.jiaokey.com/tag/THE PRINCETON REVIEW WORD SMART FOR THE GRE 2ND EDITION A GUIDE TO PERFECT USAGE.html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