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CSI:CRIME SCENE INVESTIGATION</w:t>
      </w:r>
    </w:p>
    <w:p>
      <w:r>
        <w:rPr>
          <w:rFonts w:ascii="宋体" w:hAnsi="宋体" w:eastAsia="宋体"/>
          <w:sz w:val="24"/>
        </w:rPr>
        <w:t>ANTHONY E.ZUIKER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CSI:CRIME SCENE INVESTIGATION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E.ZUIKER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POCKET STAR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本书出售、求购地址：https://www.jiaokey.com/book/detail/40920380.html</w:t>
      </w:r>
    </w:p>
    <w:p>
      <w:r>
        <w:t>更多相关图书推荐：https://www.jiaokey.com</w:t>
      </w:r>
    </w:p>
    <w:p>
      <w:r>
        <w:t>ANTHONY E.ZUIKER 其他作品：https://www.jiaokey.com/tag/ANTHONY E.ZUIKER.html</w:t>
      </w:r>
    </w:p>
    <w:p>
      <w:r>
        <w:t>POCKET STAR BOOKS 出版图书：https://www.jiaokey.com/tag/POCKET STAR BOOKS.html</w:t>
      </w:r>
    </w:p>
    <w:p>
      <w:r>
        <w:t>关键词搜索：https://www.jiaokey.com/tag/CSI:CRIME SCENE INVESTIGATION.html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