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TRUTH ABOUT GETTING IN:A TOP COLLEGE ADVISOR TELLS YOU EVERYTHING YOU NEED TO KNOW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TRUTH ABOUT GETTING IN:A TOP COLLEGE ADVISOR TELLS YOU EVERYTHING YOU NEED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本书出售、求购地址：https://www.jiaokey.com/book/detail/40920341.html</w:t>
      </w:r>
    </w:p>
    <w:p>
      <w:r>
        <w:t>更多相关图书推荐：https://www.jiaokey.com</w:t>
      </w:r>
    </w:p>
    <w:p>
      <w:r>
        <w:t>HYPERION 出版图书：https://www.jiaokey.com/tag/HYPERION.html</w:t>
      </w:r>
    </w:p>
    <w:p>
      <w:r>
        <w:t>关键词搜索：https://www.jiaokey.com/tag/THE TRUTH ABOUT GETTING IN:A TOP COLLEGE ADVISOR TELLS YOU EVERYTHING YOU NEED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