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BROKEN OPEN:HOW DIFFICULT TIMES CAN HELP US GROW</w:t>
      </w:r>
    </w:p>
    <w:p>
      <w:r>
        <w:rPr>
          <w:rFonts w:ascii="宋体" w:hAnsi="宋体" w:eastAsia="宋体"/>
          <w:sz w:val="24"/>
        </w:rPr>
        <w:t>ELIZABETH LESSER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BROKEN OPEN:HOW DIFFICULT TIMES CAN HELP US GROW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VILLARD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本书出售、求购地址：https://www.jiaokey.com/book/detail/40920290.html</w:t>
      </w:r>
    </w:p>
    <w:p>
      <w:r>
        <w:t>更多相关图书推荐：https://www.jiaokey.com</w:t>
      </w:r>
    </w:p>
    <w:p>
      <w:r>
        <w:t>ELIZABETH LESSER 其他作品：https://www.jiaokey.com/tag/ELIZABETH LESSER.html</w:t>
      </w:r>
    </w:p>
    <w:p>
      <w:r>
        <w:t>VILLARD 出版图书：https://www.jiaokey.com/tag/VILLARD.html</w:t>
      </w:r>
    </w:p>
    <w:p>
      <w:r>
        <w:t>关键词搜索：https://www.jiaokey.com/tag/BROKEN OPEN:HOW DIFFICULT TIMES CAN HELP US GROW.html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