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TO STICK:WHY SOME IDEAS SURVIVE AND OTHERS 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TO STICK:WHY SOME IDEAS SURVIVE AND OTHERS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本书出售、求购地址：https://www.jiaokey.com/book/detail/40920284.html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关键词搜索：https://www.jiaokey.com/tag/MADE TO STICK:WHY SOME IDEAS SURVIVE AND OTHERS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