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THAT GOT AWAY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THAT GOT 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本书出售、求购地址：https://www.jiaokey.com/book/detail/40920267.html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ONE THAT GOT 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