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WARRIORS:POWER OF THREE BOOK 4:ECLIPSE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WARRIORS:POWER OF THREE BOOK 4:ECLIPSE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本书出售、求购地址：https://www.jiaokey.com/book/detail/40920257.html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HARPERTROPHY 出版图书：https://www.jiaokey.com/tag/HARPERTROPHY.html</w:t>
      </w:r>
    </w:p>
    <w:p>
      <w:r>
        <w:t>关键词搜索：https://www.jiaokey.com/tag/WARRIORS:POWER OF THREE BOOK 4:ECLIPSE.html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