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and supply chain managemet the core (Third Edition)</w:t>
      </w:r>
    </w:p>
    <w:p>
      <w:r>
        <w:rPr>
          <w:rFonts w:ascii="宋体" w:hAnsi="宋体" w:eastAsia="宋体"/>
          <w:sz w:val="24"/>
        </w:rPr>
        <w:t>F. Robert Jacobs ; Richard B. Chase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and supply chain managemet the core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Robert Jacobs ; Richard B. Chase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本书出售、求购地址：https://www.jiaokey.com/book/detail/40920231.html</w:t>
      </w:r>
    </w:p>
    <w:p>
      <w:r>
        <w:t>更多相关图书推荐：https://www.jiaokey.com</w:t>
      </w:r>
    </w:p>
    <w:p>
      <w:r>
        <w:t>F. Robert Jacobs ; Richard B. Chase 其他作品：https://www.jiaokey.com/tag/F. Robert Jacobs ; Richard B. Chase.html</w:t>
      </w:r>
    </w:p>
    <w:p>
      <w:r>
        <w:t>McGraw-Hill Irwin 出版图书：https://www.jiaokey.com/tag/McGraw-Hill Irwin.html</w:t>
      </w:r>
    </w:p>
    <w:p>
      <w:r>
        <w:t>关键词搜索：https://www.jiaokey.com/tag/Operations and supply chain managemet the core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