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 COURSE:THE STRANGE CONVERGENCE OF AFFIRMATIVE ACTION AND IMMIGRATION POLICY IN AMERICA</w:t>
      </w:r>
    </w:p>
    <w:p>
      <w:r>
        <w:rPr>
          <w:rFonts w:ascii="宋体" w:hAnsi="宋体" w:eastAsia="宋体"/>
          <w:sz w:val="24"/>
        </w:rPr>
        <w:t>HUGH DAVIS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 COURSE:THE STRANGE CONVERGENCE OF AFFIRMATIVE ACTION AND IMMIGRATION POLICY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DAVIS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本书出售、求购地址：https://www.jiaokey.com/book/detail/40920146.html</w:t>
      </w:r>
    </w:p>
    <w:p>
      <w:r>
        <w:t>更多相关图书推荐：https://www.jiaokey.com</w:t>
      </w:r>
    </w:p>
    <w:p>
      <w:r>
        <w:t>HUGH DAVIS GRAHAM 其他作品：https://www.jiaokey.com/tag/HUGH DAVIS GRAHAM.html</w:t>
      </w:r>
    </w:p>
    <w:p>
      <w:r>
        <w:t>OXFORD 出版图书：https://www.jiaokey.com/tag/OXFORD.html</w:t>
      </w:r>
    </w:p>
    <w:p>
      <w:r>
        <w:t>关键词搜索：https://www.jiaokey.com/tag/COLLISION COURSE:THE STRANGE CONVERGENCE OF AFFIRMATIVE ACTION AND IMMIGRATION POLICY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