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FENG SHUI CHIC:CHANGE YOUR LIFE WITH SPIRIT AND STULE</w:t>
      </w:r>
    </w:p>
    <w:p>
      <w:r>
        <w:rPr>
          <w:rFonts w:ascii="宋体" w:hAnsi="宋体" w:eastAsia="宋体"/>
          <w:sz w:val="24"/>
        </w:rPr>
        <w:t>CAROLE MELTZER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FENG SHUI CHIC:CHANGE YOUR LIFE WITH SPIRIT AND STULE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CAROLE MELTZER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FIRESIDE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本书出售、求购地址：https://www.jiaokey.com/book/detail/40920088.html</w:t>
      </w:r>
    </w:p>
    <w:p>
      <w:r>
        <w:t>更多相关图书推荐：https://www.jiaokey.com</w:t>
      </w:r>
    </w:p>
    <w:p>
      <w:r>
        <w:t>CAROLE MELTZER 其他作品：https://www.jiaokey.com/tag/CAROLE MELTZER.html</w:t>
      </w:r>
    </w:p>
    <w:p>
      <w:r>
        <w:t>A FIRESIDE BOOK 出版图书：https://www.jiaokey.com/tag/A FIRESIDE BOOK.html</w:t>
      </w:r>
    </w:p>
    <w:p>
      <w:r>
        <w:t>关键词搜索：https://www.jiaokey.com/tag/FENG SHUI CHIC:CHANGE YOUR LIFE WITH SPIRIT AND STULE.html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