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BLOOD RANSOM SOPHIE MCKENZIE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BLOOD RANSOM SOPHIE MCKENZIE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本书出售、求购地址：https://www.jiaokey.com/book/detail/40920058.html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关键词搜索：https://www.jiaokey.com/tag/BLOOD RANSOM SOPHIE MCKENZIE.html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