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BROKEN WINDOW</w:t>
      </w:r>
    </w:p>
    <w:p>
      <w:r>
        <w:rPr>
          <w:rFonts w:ascii="宋体" w:hAnsi="宋体" w:eastAsia="宋体"/>
          <w:sz w:val="24"/>
        </w:rPr>
        <w:t>JEFFERY DEAVER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BROKEN WINDOW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JEFFERY DEAVER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HODDER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本书出售、求购地址：https://www.jiaokey.com/book/detail/40919942.html</w:t>
      </w:r>
    </w:p>
    <w:p>
      <w:r>
        <w:t>更多相关图书推荐：https://www.jiaokey.com</w:t>
      </w:r>
    </w:p>
    <w:p>
      <w:r>
        <w:t>JEFFERY DEAVER 其他作品：https://www.jiaokey.com/tag/JEFFERY DEAVER.html</w:t>
      </w:r>
    </w:p>
    <w:p>
      <w:r>
        <w:t>HODDER 出版图书：https://www.jiaokey.com/tag/HODDER.html</w:t>
      </w:r>
    </w:p>
    <w:p>
      <w:r>
        <w:t>关键词搜索：https://www.jiaokey.com/tag/THE BROKEN WINDOW.html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