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EIGHTY DAYS &amp; FIVE WEEKS IN A BALLOON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EIGHTY DAYS &amp; FIVE WEEKS IN A BALLOON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本书出售、求购地址：https://www.jiaokey.com/book/detail/40919916.html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WORDSWORTH CLASSICS 出版图书：https://www.jiaokey.com/tag/WORDSWORTH CLASSICS.html</w:t>
      </w:r>
    </w:p>
    <w:p>
      <w:r>
        <w:t>关键词搜索：https://www.jiaokey.com/tag/AROUND THE WORLD IN EIGHTY DAYS &amp; FIVE WEEKS IN A BALLOON.html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