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OF GENEVA:A NOVEL BASED ON THE LIFE OF JOHN CALVIN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OF GENEVA:A NOVEL BASED ON THE LIFE OF JOHN CALVIN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MASTER OF GENEVA:A NOVEL BASED ON THE LIFE OF JOHN CALVIN.html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