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SIDE OF ENTERPRISE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SIDE OF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本书出售、求购地址：https://www.jiaokey.com/book/detail/40919855.html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关键词搜索：https://www.jiaokey.com/tag/THE HUMAN SIDE OF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