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2.0:IMPROVE BUSINESS RESULTS USING INNOVATIVE SALES PRACTICES AND TECHNOLOGY</w:t>
      </w:r>
    </w:p>
    <w:p>
      <w:r>
        <w:rPr>
          <w:rFonts w:ascii="宋体" w:hAnsi="宋体" w:eastAsia="宋体"/>
          <w:sz w:val="24"/>
        </w:rPr>
        <w:t>BRENT HOLLOWAY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2.0:IMPROVE BUSINESS RESULTS USING INNOVATIVE SALES PRACTICES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HOLLOWAY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本书出售、求购地址：https://www.jiaokey.com/book/detail/40919847.html</w:t>
      </w:r>
    </w:p>
    <w:p>
      <w:r>
        <w:t>更多相关图书推荐：https://www.jiaokey.com</w:t>
      </w:r>
    </w:p>
    <w:p>
      <w:r>
        <w:t>BRENT HOLLOWAY 其他作品：https://www.jiaokey.com/tag/BRENT HOLLOWAY.html</w:t>
      </w:r>
    </w:p>
    <w:p>
      <w:r>
        <w:t>JOHN WILEY 出版图书：https://www.jiaokey.com/tag/JOHN WILEY.html</w:t>
      </w:r>
    </w:p>
    <w:p>
      <w:r>
        <w:t>关键词搜索：https://www.jiaokey.com/tag/SALES 2.0:IMPROVE BUSINESS RESULTS USING INNOVATIVE SALES PRACTICES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