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HAND-ME-DOWN DREAMS HOW FAMILIES INFLUENCE OUR CAREER PATHS AND HOW WE CAN RECLAIM THEM</w:t>
      </w:r>
    </w:p>
    <w:p>
      <w:r>
        <w:rPr>
          <w:rFonts w:ascii="宋体" w:hAnsi="宋体" w:eastAsia="宋体"/>
          <w:sz w:val="24"/>
        </w:rPr>
        <w:t>HARY H.JACOBSEN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HAND-ME-DOWN DREAMS HOW FAMILIES INFLUENCE OUR CAREER PATHS AND HOW WE CAN RECLAIM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HARY H.JACOBSEN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本书出售、求购地址：https://www.jiaokey.com/book/detail/40919637.html</w:t>
      </w:r>
    </w:p>
    <w:p>
      <w:r>
        <w:t>更多相关图书推荐：https://www.jiaokey.com</w:t>
      </w:r>
    </w:p>
    <w:p>
      <w:r>
        <w:t>HARY H.JACOBSEN 其他作品：https://www.jiaokey.com/tag/HARY H.JACOBSEN.html</w:t>
      </w:r>
    </w:p>
    <w:p>
      <w:r>
        <w:t>THREE RIVERS PRESS 出版图书：https://www.jiaokey.com/tag/THREE RIVERS PRESS.html</w:t>
      </w:r>
    </w:p>
    <w:p>
      <w:r>
        <w:t>关键词搜索：https://www.jiaokey.com/tag/HAND-ME-DOWN DREAMS HOW FAMILIES INFLUENCE OUR CAREER PATHS AND HOW WE CAN RECLAIM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