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UP:HOW TO FORGE AN EFFECTIVE RELATIONSHIP WITH THOSE ABOVE YOU</w:t>
      </w:r>
    </w:p>
    <w:p>
      <w:r>
        <w:rPr>
          <w:rFonts w:ascii="宋体" w:hAnsi="宋体" w:eastAsia="宋体"/>
          <w:sz w:val="24"/>
        </w:rPr>
        <w:t>JACK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UP:HOW TO FORGE AN EFFECTIVE RELATIONSHIP WITH THOSE ABOVE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CURRENCY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本书出售、求购地址：https://www.jiaokey.com/book/detail/40919619.html</w:t>
      </w:r>
    </w:p>
    <w:p>
      <w:r>
        <w:t>更多相关图书推荐：https://www.jiaokey.com</w:t>
      </w:r>
    </w:p>
    <w:p>
      <w:r>
        <w:t>JACK WELCH 其他作品：https://www.jiaokey.com/tag/JACK WELCH.html</w:t>
      </w:r>
    </w:p>
    <w:p>
      <w:r>
        <w:t>CURRENCY 出版图书：https://www.jiaokey.com/tag/CURRENCY.html</w:t>
      </w:r>
    </w:p>
    <w:p>
      <w:r>
        <w:t>关键词搜索：https://www.jiaokey.com/tag/MANAGING UP:HOW TO FORGE AN EFFECTIVE RELATIONSHIP WITH THOSE ABOVE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