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WHINING:3 STEPS TO STOPPING IT BEFORE THE TEARS AND TANTRUMS START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WHINING:3 STEPS TO STOPPING IT BEFORE THE TEARS AND TANTRUMS START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FIRESIDE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本书出售、求购地址：https://www.jiaokey.com/book/detail/40919573.html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A FIRESIDE BOOK 出版图书：https://www.jiaokey.com/tag/A FIRESIDE BOOK.html</w:t>
      </w:r>
    </w:p>
    <w:p>
      <w:r>
        <w:t>关键词搜索：https://www.jiaokey.com/tag/WHINING:3 STEPS TO STOPPING IT BEFORE THE TEARS AND TANTRUMS START.html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