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LOVE IS A GAME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LOVE IS A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本书出售、求购地址：https://www.jiaokey.com/book/detail/40919564.html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BROADWAY BOOKS 出版图书：https://www.jiaokey.com/tag/BROADWAY BOOKS.html</w:t>
      </w:r>
    </w:p>
    <w:p>
      <w:r>
        <w:t>关键词搜索：https://www.jiaokey.com/tag/IF LOVE IS A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