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LISTED STOCK OPTIONS:THE HANDS-ON STUDY GUIDE FOR INVESTORS &amp; TRADERS REVISED EDITION</w:t>
      </w:r>
    </w:p>
    <w:p>
      <w:r>
        <w:rPr>
          <w:rFonts w:ascii="宋体" w:hAnsi="宋体" w:eastAsia="宋体"/>
          <w:sz w:val="24"/>
        </w:rPr>
        <w:t>CARL F.LUFT &amp; RICHARD K.SHEINER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LISTED STOCK OPTIONS:THE HANDS-ON STUDY GUIDE FOR INVESTORS &amp; TRADERS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F.LUFT &amp; RICHARD K.SHEINER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本书出售、求购地址：https://www.jiaokey.com/book/detail/40919528.html</w:t>
      </w:r>
    </w:p>
    <w:p>
      <w:r>
        <w:t>更多相关图书推荐：https://www.jiaokey.com</w:t>
      </w:r>
    </w:p>
    <w:p>
      <w:r>
        <w:t>CARL F.LUFT &amp; RICHARD K.SHEINER 其他作品：https://www.jiaokey.com/tag/CARL F.LUFT &amp; RICHARD K.SHEINER.html</w:t>
      </w:r>
    </w:p>
    <w:p>
      <w:r>
        <w:t>MCGRAW-HILL 出版图书：https://www.jiaokey.com/tag/MCGRAW-HILL.html</w:t>
      </w:r>
    </w:p>
    <w:p>
      <w:r>
        <w:t>关键词搜索：https://www.jiaokey.com/tag/LISTED STOCK OPTIONS:THE HANDS-ON STUDY GUIDE FOR INVESTORS &amp; TRADERS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