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MESSAGE OF THE MARKETS:HOW FINANCIAL MARKETS FORETELL THE FUTURE-AND HOW YOU CAN PROFIT FROM THEIR GUIDANCE</w:t>
      </w:r>
    </w:p>
    <w:p>
      <w:r>
        <w:rPr>
          <w:rFonts w:ascii="宋体" w:hAnsi="宋体" w:eastAsia="宋体"/>
          <w:sz w:val="24"/>
        </w:rPr>
        <w:t>RON INSANA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MESSAGE OF THE MARKETS:HOW FINANCIAL MARKETS FORETELL THE FUTURE-AND HOW YOU CAN PROFIT FROM THEIR GUIDANCE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 INSANA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本书出售、求购地址：https://www.jiaokey.com/book/detail/40919396.html</w:t>
      </w:r>
    </w:p>
    <w:p>
      <w:r>
        <w:t>更多相关图书推荐：https://www.jiaokey.com</w:t>
      </w:r>
    </w:p>
    <w:p>
      <w:r>
        <w:t>RON INSANA 其他作品：https://www.jiaokey.com/tag/RON INSANA.html</w:t>
      </w:r>
    </w:p>
    <w:p>
      <w:r>
        <w:t>HARPERBUSINESS 出版图书：https://www.jiaokey.com/tag/HARPERBUSINESS.html</w:t>
      </w:r>
    </w:p>
    <w:p>
      <w:r>
        <w:t>关键词搜索：https://www.jiaokey.com/tag/THE MESSAGE OF THE MARKETS:HOW FINANCIAL MARKETS FORETELL THE FUTURE-AND HOW YOU CAN PROFIT FROM THEIR GUIDANCE.html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