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UP IN SMOKE:A NOVEL OF THE SILVER DRAGONS</w:t>
      </w:r>
    </w:p>
    <w:p>
      <w:r>
        <w:rPr>
          <w:rFonts w:ascii="宋体" w:hAnsi="宋体" w:eastAsia="宋体"/>
          <w:sz w:val="24"/>
        </w:rPr>
        <w:t>KATIE MACALISTER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UP IN SMOKE:A NOVEL OF THE SILVER DRAGONS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KATIE MACALISTER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HODDER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本书出售、求购地址：https://www.jiaokey.com/book/detail/40919381.html</w:t>
      </w:r>
    </w:p>
    <w:p>
      <w:r>
        <w:t>更多相关图书推荐：https://www.jiaokey.com</w:t>
      </w:r>
    </w:p>
    <w:p>
      <w:r>
        <w:t>KATIE MACALISTER 其他作品：https://www.jiaokey.com/tag/KATIE MACALISTER.html</w:t>
      </w:r>
    </w:p>
    <w:p>
      <w:r>
        <w:t>HODDER 出版图书：https://www.jiaokey.com/tag/HODDER.html</w:t>
      </w:r>
    </w:p>
    <w:p>
      <w:r>
        <w:t>关键词搜索：https://www.jiaokey.com/tag/UP IN SMOKE:A NOVEL OF THE SILVER DRAGONS.html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