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DAYS TO A HAPPY EMPLOYEE:HOW A SIMPLE PROGRAM OF ACKNOWLEDGMENT CAN BUILD TRUST AND LOYALTY AT WORK</w:t>
      </w:r>
    </w:p>
    <w:p>
      <w:r>
        <w:rPr>
          <w:rFonts w:ascii="宋体" w:hAnsi="宋体" w:eastAsia="宋体"/>
          <w:sz w:val="24"/>
        </w:rPr>
        <w:t>DOTIE BRUCE GANDY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DAYS TO A HAPPY EMPLOYEE:HOW A SIMPLE PROGRAM OF ACKNOWLEDGMENT CAN BUILD TRUST AND LOYALTY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DOTIE BRUCE GANDY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本书出售、求购地址：https://www.jiaokey.com/book/detail/40919355.html</w:t>
      </w:r>
    </w:p>
    <w:p>
      <w:r>
        <w:t>更多相关图书推荐：https://www.jiaokey.com</w:t>
      </w:r>
    </w:p>
    <w:p>
      <w:r>
        <w:t>DOTIE BRUCE GANDY 其他作品：https://www.jiaokey.com/tag/DOTIE BRUCE GANDY.html</w:t>
      </w:r>
    </w:p>
    <w:p>
      <w:r>
        <w:t>A FIRESIDE BOOK 出版图书：https://www.jiaokey.com/tag/A FIRESIDE BOOK.html</w:t>
      </w:r>
    </w:p>
    <w:p>
      <w:r>
        <w:t>关键词搜索：https://www.jiaokey.com/tag/30 DAYS TO A HAPPY EMPLOYEE:HOW A SIMPLE PROGRAM OF ACKNOWLEDGMENT CAN BUILD TRUST AND LOYALTY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