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LAND YOUR DREAM JOB:NO RESUME! AND OTHER SECRETS TO GET YOU IN THE DOOR</w:t>
      </w:r>
    </w:p>
    <w:p>
      <w:r>
        <w:rPr>
          <w:rFonts w:ascii="宋体" w:hAnsi="宋体" w:eastAsia="宋体"/>
          <w:sz w:val="24"/>
        </w:rPr>
        <w:t>JEFFREY J.FOX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LAND YOUR DREAM JOB:NO RESUME! AND OTHER SECRETS TO GET YOU IN THE DOOR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J.FOX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本书出售、求购地址：https://www.jiaokey.com/book/detail/40919296.html</w:t>
      </w:r>
    </w:p>
    <w:p>
      <w:r>
        <w:t>更多相关图书推荐：https://www.jiaokey.com</w:t>
      </w:r>
    </w:p>
    <w:p>
      <w:r>
        <w:t>JEFFREY J.FOX 其他作品：https://www.jiaokey.com/tag/JEFFREY J.FOX.html</w:t>
      </w:r>
    </w:p>
    <w:p>
      <w:r>
        <w:t>HYPERION 出版图书：https://www.jiaokey.com/tag/HYPERION.html</w:t>
      </w:r>
    </w:p>
    <w:p>
      <w:r>
        <w:t>关键词搜索：https://www.jiaokey.com/tag/HOW TO LAND YOUR DREAM JOB:NO RESUME! AND OTHER SECRETS TO GET YOU IN THE DOOR.html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